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00c3" w14:textId="63a0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4 января 2019 года № 276 "Об утверждении бюджета Енбекского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 декабря 2019 года № 369. Зарегистрировано Департаментом юстиции Актюбинской области 9 декабря 2019 года № 6530.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276 "Об утверждении бюджета Енбекского сельского округа на 2019-2021 годы" (зарегистрированное в реестре государственной регистрации нормативных правовых актов за № 3-9-235,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"51 791,2" заменить цифрами "56 611,2";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"50 874,2" заменить цифрами "55 694,2";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"48 957,1" заменить цифрами "56 611,2";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"5 114,0" заменить цифрами "7 755,0";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"12 988,0" заменить цифрами "10 957,0";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"1 280,0" заменить цифрами "1 080,0".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