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0bc8" w14:textId="c700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4 января 2019 года № 272 "Об утверждении бюджета города Эмба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 декабря 2019 года № 365. Зарегистрировано Департаментом юстиции Актюбинской области 9 декабря 2019 года № 6534.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4 января 2019 года № 272 "Об утверждении бюджета города Эмба на 2019-2021 годы" (зарегистрированное в реестре государственной регистрации нормативных правовых актов за № 3-9-231, опубликованное 25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"168 814,0" заменить цифрами "168 768,0";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"150 808,0" заменить цифрами "150 762,0";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"175 773,1" заменить цифрами "175 727,1";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"21 785,0" заменить цифрами "21 739,0";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2019 года № 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108  085,6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