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0d4e" w14:textId="6930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12 декабря 2017 года № 133 "Об определении размера и порядка оказания жилищной помощи в Мугалжарском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19 декабря 2019 года № 374. Зарегистрировано Департаментом юстиции Актюбинской области 24 декабря 2019 года № 6594. Утратило силу решением Мугалжарского районного маслихата Актюбинской области от 5 апреля 2024 года № 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Мугалжарского районного маслихата Актюбинской области от 05.04.2024 № 177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Мугалжарский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12 декабря 2017 года № 133 "Об определении размера и порядка оказания жилищной помощи в Мугалжарском районе" (зарегистрированное в Реестре государственной регистрации нормативных правовых актов № 5770, опубликованное 17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2), 3)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Семья (гражданин) (либо его представитель по нотариально заверенной доверенности) вправе обратиться в Государственную корпорацию "Правительство для граждан" (далее - Государственная корпорация) или на веб-портал "электронного правительства" за назначением жилищной помощи один раз в квартал.".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