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21dc" w14:textId="87a2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Мугалжарскому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23 декабря 2019 года № 492. Зарегистрировано Департаментом юстиции Актюбинской области 24 декабря 2019 года № 6596.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Мугалжарского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Мугалжарскому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данного постановления на интернет - ресурсе акимата Мугалжарского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Мугалжарского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2019 года № 492</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Мугалжарскому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мунай маш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"Базальт-А"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"Ембіжылу"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