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022" w14:textId="0401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Мугалжарскому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23 декабря 2019 года № 490. Зарегистрировано Департаментом юстиции Актюбинской области 24 декабря 2019 года № 6598.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зарегистрированным в Реестре государственной регистрации нормативных правовых актов за № 14010, акимат Мугалжарского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 № 490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Мугалжарскому району на 2020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 мунай маш комплект"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"Мугалжарская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нефть и Сервисное обслуживание"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"Кентавр"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