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b191" w14:textId="1fdb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Кожасай Батпаккольского сельского округа Мугалжарского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Батпаккольского сельского округа Мугалжарского района Актюбинской области от 20 марта 2019 года № 7. Зарегистрировано Департаментом юстиции Актюбинской области 26 марта 2019 года № 6021. Утратило силу решение акима Батпаккольского сельского округа Мугалжарского района Актюбинской области от 26 сентября 2019 года № 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 акима Батпаккольского сельского округа Мугалжарского района Актюбинской области от 26.09.2019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государственного учреждения "Мугалжарская районная территориальная испекция Комитета ветеринарного контроля и надзора Министерства сельского хозяйства Республики Казахстан" от 28 февраля 2018 года за № 2-12-4/37, исполняющий обязанности акима Батпаккольского сельского округа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бруцеллез среди крупного рогатого скота, установить ограничительные мероприятия на территории села Кожасай Батпаккольского сельского округа Мугалжарского района.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Батпаккольского сельского округа Мугалжарского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 и в периодических печатных изданиях.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акима Батпаккольского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