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aa6" w14:textId="b28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Басшили Енбекского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20 августа 2019 года № 47. Зарегистрировано Департаментом юстиции Актюбинской области 21 августа 2019 года № 6371. Утратило силу решением акима Енбекского сельского округа Мугалжарского района Актюбинской области от 25 июня 2020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Енбекского сельского округа Мугалжарского района Актюбинской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29 июля 2019 года за № 2-12-4/113, аким Енбекского сельского округа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Басшили Енбекского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Енбекского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Енбекского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