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ed4" w14:textId="255d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Шубаршийского сельского округа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4 января 2019 года № 309. Зарегистрировано Управлением юстиции Темирского района Департамента юстиции Актюбинской области 10 января 2019 года № 3-10-238.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Шубаршийского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Шубаршийского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с 1 января 2019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29 698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2019-2021 годы" предусмотрены на 2019 год объем субвенции, передаваемые из районного бюджета в бюджет Шубаршийского сельского округа в сумме 18 851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Шубаршийского сельского округа на 2019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8 834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решения акима Шубаршийского сельского округа.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Шубаршийского сельского округа на 2019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32 515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решения акима Шубаршийского сельского округа.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Шубаршийского сельского округа на 2019 год поступление целевого текущего трансферта из районного бюджета в сумме 2 483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целевого текущего трансферта определяется на основании решения акима Шубаршийского сельского округа.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8"/>
        <w:gridCol w:w="2098"/>
        <w:gridCol w:w="3269"/>
        <w:gridCol w:w="3689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8"/>
        <w:gridCol w:w="2098"/>
        <w:gridCol w:w="3269"/>
        <w:gridCol w:w="3689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8"/>
        <w:gridCol w:w="2098"/>
        <w:gridCol w:w="3269"/>
        <w:gridCol w:w="3689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