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67df" w14:textId="afa6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Темира на 2019–2021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4 января 2019 года № 311. Зарегистрировано Управлением юстиции Темирского района Департамента юстиции Актюбинской области 10 января 2019 года № 3-10-240.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Темира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Темира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пунктов, взимаемого с физических и юридических лиц, земельный участок которых находится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взимаемого с физических и юридических лиц, зарегистрированных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города.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– 2020 годы " с 1 января 2019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29 698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2019 года № 303 "Об утверждении Темирского районного бюджета на 2019 – 2020 годы" предусмотрены на 2019 год объем субвенции, передаваемые из районного бюджета в бюджет города Темира в сумме 38 583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Темира на 2019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3 347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Темира на 2019 год поступление целевого текущего трансферта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11 612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города Темира.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8"/>
        <w:gridCol w:w="1776"/>
        <w:gridCol w:w="1776"/>
        <w:gridCol w:w="3421"/>
        <w:gridCol w:w="2712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8"/>
        <w:gridCol w:w="1776"/>
        <w:gridCol w:w="1776"/>
        <w:gridCol w:w="3421"/>
        <w:gridCol w:w="2712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8"/>
        <w:gridCol w:w="1776"/>
        <w:gridCol w:w="1776"/>
        <w:gridCol w:w="3421"/>
        <w:gridCol w:w="2712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