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b7fa" w14:textId="297b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17 февраля 2017 года № 85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января 2019 года № 318. Зарегистрировано Управлением юстиции Темирского района Департамента юстиции Актюбинской области 14 января 2019 года № 3-10-243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6апреля 2016 года"О правовых актах"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17 февраля 2017 года № 85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5298, опубликованное 3 апреля 2017 года в газете "Темір").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