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d9b15" w14:textId="4bd9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Темирскому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Темирского района Актюбинской области от 4 апреля 2019 года № 73. Зарегистрировано Департаментом юстиции Актюбинской области 8 апреля 2019 года № 6072.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за № 13898, акимат Темирского района ПОСТАНОВЛЯЕТ:</w:t>
      </w:r>
    </w:p>
    <w:bookmarkEnd w:id="0"/>
    <w:bookmarkStart w:name="z1"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в размере двух процентов от списочной численности работников организации независимо от организационно-правовой формы и формы собственности по Темирскому району на 2019 год.</w:t>
      </w:r>
    </w:p>
    <w:bookmarkEnd w:id="1"/>
    <w:bookmarkStart w:name="z2" w:id="2"/>
    <w:p>
      <w:pPr>
        <w:spacing w:after="0"/>
        <w:ind w:left="0"/>
        <w:jc w:val="both"/>
      </w:pPr>
      <w:r>
        <w:rPr>
          <w:rFonts w:ascii="Times New Roman"/>
          <w:b w:val="false"/>
          <w:i w:val="false"/>
          <w:color w:val="000000"/>
          <w:sz w:val="28"/>
        </w:rPr>
        <w:t>
      2. Государственному учреждению "Темирский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Темирского района.</w:t>
      </w:r>
    </w:p>
    <w:bookmarkStart w:name="z3"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Ж. Койшыбаева.</w:t>
      </w:r>
    </w:p>
    <w:bookmarkEnd w:id="3"/>
    <w:bookmarkStart w:name="z4"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Калмаганбетов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