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6443" w14:textId="9f46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Темирскому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4 апреля 2019 года № 74. Зарегистрировано Департаментом юстиции Актюбинской области 8 апреля 2019 года № 6073.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Темирского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Темирскому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Темирского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Койшыбаева.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