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cca" w14:textId="6ba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311 "Об утверждении бюджета города Темира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апреля 2019 года № 340. Зарегистрировано Департаментом юстиции Актюбинской области 12 апреля 2019 года № 6099.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311 "Об утверждении бюджета города Темира на 2019 – 2021 годы" (зарегистрированное в реестре государственной регистрации нормативных правовых актов № 3-10-240,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"67 131" заменить цифрами "69 934";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"57 210"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"67 131" заменить цифрами "70 760,4";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цифру "0" заменить цифрами "– 826,4";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цифру "0" заменить цифрами "826,4";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"3 668" заменить цифрами "5 146";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"11 612" заменить цифрами "12 937".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дошколного воспитания и обучения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