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8ab" w14:textId="7252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312 "Об утверждении бюджета Кенкиякского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мая 2019 года № 350. Зарегистрировано Департаментом юстиции Актюбинской области 30 мая 2019 года № 6218.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312 "Об утверждении бюджета Кенкиякского сельского округа на 2019 – 2021 годы" (зарегистрировованное в реестре в государственной регистрации нормативных правовых актов № 3-10-241,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"151 119" заменить цифрами "159 615";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"113 712" заменить цифрами "122 208";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"152 750,2 заменить цифрами "161 246,2";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"8 140" заменить цифрами "15 506";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заработный платы отдельных категорий административных государственных служащих – 1130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059"/>
        <w:gridCol w:w="1219"/>
        <w:gridCol w:w="1220"/>
        <w:gridCol w:w="5240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