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0d81" w14:textId="24f0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312 "Об утверждении бюджета Кенкиякского сельского округа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 августа 2019 года № 375. Зарегистрировано Департаментом юстиции Актюбинской области 7 августа 2019 года № 6333.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312 "Об утверждении бюджета Кенкиякского сельского округа на 2019 – 2021 годы" (зарегистрированное в Реестре государственной регистрации нормативных правовых актов № 3-10-241, опубликованное 21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"159 615" заменить цифрами "173 115";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"122 208" заменить цифрами "135 708";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"161 246,2" заменить цифрами "174 746,2";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"15 506" заменить цифрами "25 506";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"1 275" заменить цифрами "4 775".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решение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059"/>
        <w:gridCol w:w="1219"/>
        <w:gridCol w:w="1220"/>
        <w:gridCol w:w="5240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174746,2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 сельских округах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