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90b75" w14:textId="ad90b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24 декабря 2018 года № 303 "Об утверждении Темирского районного бюджета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17 октября 2019 года № 389. Зарегистрировано Департаментом юстиции Актюбинской области 23 октября 2019 года № 6428.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Темирский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от 24 декабря 2018 года № 303 "Об утверждении Темирского районного бюджета на 2019- 2021 годы" (зарегистрированное в Реестре государственной регистрации нормативных правовых актов № 3-10-233, опубликованное 9 января 2019 года в эталонном контрольном банке нормативных правовых актов Республики Казахстан в электронном виде) следующие изменения и дополнения: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"6 520 074" заменить цифрами "7 128 407";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цифры "3 599 918" заменить цифрами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"4 208 251";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затраты – цифры "6 538 544,7" заменить цифрами "7 146 877,7";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третьем абзаце: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"115 595" заменить цифрами "111 492";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социальной и инженерной инфраструктуры в сельских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населенных пунктах в рамках проекта "Ауыл-Ел бесігі" – 250 000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четырнадцатом абзаце: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"30 123" заменить цифрами "24 008";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девятнадцатом абзаце: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"30 000" заменить цифрами "58 575";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присуждение грантов за высокие показатели работы – 3 758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втором абзаце: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"63 158" заменить цифрами "54 326";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10-1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"10-1. Учесть в районном бюджете на 2019 год поступление целевых текущих трансфертов из Национального фонда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– 280 000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рынка труда – 15 150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продуктивной занятости и массового предпринимательства –49 900 тысяч тенге.".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Темирского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Темирского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Темирского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Избасов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октября 2019 года № 389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 № 303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Темирский районный бюджет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2"/>
        <w:gridCol w:w="832"/>
        <w:gridCol w:w="1131"/>
        <w:gridCol w:w="1280"/>
        <w:gridCol w:w="5459"/>
        <w:gridCol w:w="2766"/>
      </w:tblGrid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7128407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2533953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217191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217191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275976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275976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2015922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1990081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358103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4208251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4205405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4205405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7146877,7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366657,5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249029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117697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110473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107557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105179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116499,5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29026,5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13907,5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образования, физической культуры и спорта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3801509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305807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305807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капитальный ремонт объектов дошкольного образования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3306954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3306954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3094221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129262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83471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188748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188748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84747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района (города районного значения) за высокие показатели работы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969172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550964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541075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541075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387634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387634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241099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75233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585681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449824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431946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124336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291110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135857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135857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57161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56696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362795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70646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70646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88549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88549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127070,1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81854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81854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21218,1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21218,1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15575,1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14467,5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14467,5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14467,5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9855,5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391581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391281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88164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88164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491727,6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491727,6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491727,6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2850,6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169543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307080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67386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90914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90914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90914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90914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018 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90914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7146877,7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366657,5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249029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117697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110473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107557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105179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116499,5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29026,5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13907,5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образования, физической культуры и спорта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3801509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305807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305807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капитальный ремонт объектов дошкольного образования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3306954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3306954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3094221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129262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83471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188748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188748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84747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района (города районного значения) за высокие показатели работы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969172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550964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541075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541075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387634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387634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241099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75233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585681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449824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431946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124336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291110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135857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135857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57161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56696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362795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70646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70646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88549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88549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127070,1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81854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81854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21218,1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21218,1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15575,1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14467,5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14467,5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14467,5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9855,5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391581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391281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88164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88164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491727,6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491727,6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491727,6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2850,6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169543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307080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67386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90914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90914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90914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90914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018 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90914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бюджета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- 85856,7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бюджета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85856,7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18484,7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18484,7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свободных бюджетных средств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