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c3d" w14:textId="4502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 декабря 2019 года № 400. Зарегистрировано Департаментом юстиции Актюбинской области 5 декабря 2019 года № 6518.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14 июня 2017 года № 110 "Об определении размера и порядка оказания жилищной помощи в Темирском районе" (зарегистрированное в Реестре государственной регистрации нормативных правовых актов № 5599, опубликованное 25 июля 2017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Темирском районе, определенным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Темирского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