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ed5e" w14:textId="33ce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310 "Об утверждении бюджета Шубаркудыкского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декабря 2019 года № 406. Зарегистрировано Департаментом юстиции Актюбинской области 23 декабря 2019 года № 6580.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310 "Об утверждении бюджета Шубаркудыкского сельского округа на 2019-2021 годы" (зарегистрированное в Реестре государственной регистрации нормативных правовых актов № 3-10-239, опубликованное 16 января 2019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"328 097" заменить цифрами "323 676";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"258 119" заменить цифрами "253 698";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"330 500,3" заменить цифрами "326 079,3";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"44 295" заменить цифрами "44 939";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"2 461" заменить цифрами "2 159";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"24 250" заменить цифрами "19 622";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"5 865".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