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50f3" w14:textId="68a5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Алтыкарасуского сельского округа Темирского района Актюбинской области от 27 августа 2019 года № 10. Зарегистрировано Департаментом юстиции Актюбинской области 29 августа 2019 года № 6375. Утратило силу решением акима Алтыкарасуского сельского округа Темирского района Актюбинской области от 5 декабря 2019 года № 13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Алтыкарасуского сельского округа Темирского района Актюбинской области от 05.12.2019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главного государственного ветеринарно-санитарного инспектора Темирской районной территориальной инспекции Комитета ветеринарного контроля и надзора Министерства сельского хозяйства Республики Казахстан от 01 августа 2019 года за № 2-14-17/172 аким Алтыкарасуского сельского округа РЕШИЛ: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"Нурсултан" расположенного в сельском округе Алтыкарасу, в связи с выявлением заболевания бруцеллез среди крупного рогатого скота.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Алтыкарасуского сельского округа"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Темирского района.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Толеуов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