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cb45c" w14:textId="11cb45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снятии ограничительных мероприятий и признании утратившим силу решения Акима Аксайского сельского округа от 17 мая 2018 года № 4 "Об установлении ограничительных мероприятий"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акима Аксайского сельского округа Темирского района Актюбинской области от 3 января 2019 года № 1. Зарегистрировано Управлением юстиции Темирского района Департамента юстиции Актюбинской области 8 января 2019 года № 3-10-236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35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</w:t>
      </w:r>
      <w:r>
        <w:rPr>
          <w:rFonts w:ascii="Times New Roman"/>
          <w:b w:val="false"/>
          <w:i w:val="false"/>
          <w:color w:val="000000"/>
          <w:sz w:val="28"/>
        </w:rPr>
        <w:t>статьей 10-1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10 июля 2002 года "О ветеринарии", на основании представления главного государственного ветеринарного - санитарного инспектора Темирской районной территориальной инспекции комитета ветеринарного контроля и надзора Министерство сельского хозяйства Республики Казахстан от 13 декабря 2018 года № 2-14-4/290 Аким Аксайского сельского округа РЕШИЛ: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Снять ограничительные мероприятия, установленные на территории улиц К. Латыпов и Жаманагаш села Аксай, Аксайского сельского округа, в связи с проведением комплексных ветеринарных мероприятий по ликвидации заболевания бруцеллез среди мелкого рогатого скота.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 Аксайского сельского округа от 17 мая 2018 года № 4 "Об установлении ограничительных мероприятий" (зарегистрированное в реестре государственной регистрации нормативных правовых актов № 3-10-195, опубликованное 06 июня 2018 года в Эталонном контрольном банке нормативных правовых актов Республики Казахстан в электронном виде).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Государственному учреждению "Аппарат Акима Аксайского сельского округа" в установленном законодательством порядке обеспечить: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решения в Управлении юстиции Темирского района;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решения на официальное опубликование в периодических печатных изданиях и Эталонном контрольном банке нормативных правовых актов Республики Казахстан.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решения оставляю за собой.</w:t>
      </w:r>
    </w:p>
    <w:bookmarkEnd w:id="4"/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Настоящее решение вводится в действие со дня первого официального опубликования.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Аким Аксайского сельского округа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Бегимов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