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f22" w14:textId="8f0a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Шыгырлийского сельского округа Темирского района Актюбинской области от 4 января 2019 года № 1. Зарегистрировано Управлением юстиции Темирского района Департамента юстиции Актюбинской области 8 января 2019 года № 3-10-235. Утратило силу решением акима Шыгырлийского сельского округа Темирского района Актюбинской области от 29 марта 2019 года № 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Шыгырлийского сельского округа Темирского района Актюбинской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территориальный инспекции Комитета ветеринарного контроля и надзора Министерства сельского хозяйства Республики Казахстан от 11 декабря 2018 года № 2-14-16/287, аким Шыгырлийского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Шыгырлы, Шыгырлийского сельского округа, в связи с выявлением заболевания пастереллез среди мелкого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Шыгырлийского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Шыгырлийского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