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5a0" w14:textId="78e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Шыгырлийского сельского округа от 04 января 2019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29 марта 2019 года № 7. Зарегистрировано Департаментом юстиции Актюбинской области 1 апреля 2019 года № 6025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22 февраля 2019 года № 2-14-17/63, аким Шыгырлийского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Шыгырлы, Шыгырлийского сельского округа, в связи с проведением комплексных ветеринарных мероприятий по ликвидации заболевания пастереллез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Шыгырлийского сельского округа от 04 января 2019 года № 1 "Об установлении ограничительных мероприятий" (зарегистрированное в реестре государственной регистрации нормативных правовых актов за № 3-10-235, опубликованное 16 января 2019 года в газете "Темір" № 3).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учреждения "Аппарат акима Шыгырлийского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Шыгырлийского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