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2809" w14:textId="bb92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Кумкудук Каиндинского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7 июня 2019 года № 1. Зарегистрировано Департаментом юстиции Актюбинской области 10 июня 2019 года № 6243. Утратило силу решением акима Каиндинского сельского округа Темирского района Актюбинской области от 4 декабря 2020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Каиндинского сельского округа Темирского района Актюбинской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26 марта 2019 года за № 2-14-4/85 аким Каиндинского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Кумкудук Каиндинского сельского округа в связи с выявлением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Каиндинского сельского округа Темирского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Темирского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Каиндинского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