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f649" w14:textId="cfaf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имени Ш. Берсиева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4 января 2019 года № 250. Зарегистрировано Управлением юстиции Уилского района Департамента юстиции Актюбинской области 10 января 2019 года № 3-11-159.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Бюджетного Кодекса Республики Казахстан от 4 декабря 2008 года,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имени Ш. Берсиева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                                                54 747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                                    1 634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                                    200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                                    52 913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                                                54 976,5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                        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                                    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                              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                                    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приобретание финансовых активов                         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(прфицит) бюджета                               -229,5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                        229,5 тыс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Уилского районного маслихата Актюбинской области от 08.04.2019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29.05.2019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09.08.2019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13.11.2019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2019-2021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- 2 525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- 29 698 тенге;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Учесть в бюджете сельского округа на 2019 год субвенции, передаваемые из районного бюджета в сумме - 19 251 тыс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9 044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944 тысяч тенге – на повышение заработной платы отдельных категорий административных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Уилского районного маслихата Актюбинской области от 29.05.2019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1 100 тыс тенге - на реализацию государственного образовательного заказа в дошкольных организациях образования.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Трансферты из местного бюджета - 24 276 тыс тенге.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Уилского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4 января 2019 года №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Ш. Берсиева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Уилского районного маслихата Актюбинской области от 13.11.2019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455"/>
        <w:gridCol w:w="2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54976,5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мероприй за счет резерва местного исполнительного органа на неотложные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4 января 2019 года №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Ш. Берсиева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4 января 2019 года №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Ш. Берсиева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