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2ffe" w14:textId="e8e2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Уилскому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Уилского районного акимата Актюбинской области от 2 апреля 2019 года № 60. Зарегистрировано Департаментом юстиции Актюбинской области 8 апреля 2019 года № 6067.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Уилского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Уилскому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"Уилский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Казыбаева.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Сагиров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