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7841" w14:textId="6ea7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учитывающего месторасположение объекта налогообложения по Уилскому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Уилского районного акимата Актюбинской области от 19 апреля 2019 года № 71. Зарегистрировано Департаментом юстиции Актюбинской области 23 апреля 2019 года № 6111. Утратило силу постановлением акимата Уилского района Актюбинской области от 22 декабря 2020 года № 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Уилского района Актюбинской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Постановление вводится в действие с 01.01.2020.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(Налоговый кодекс), акимат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зонирования, учитывающий месторасположение объекта налогообложения по Уилскому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Уилского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 и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Уилского района.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Уилского района А. Кенжебаеву.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вводятся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Сагиров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республиканского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государственных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доходов по Уилскому району"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16 апреля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Майланов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Уилского района от 19 апреля 2019 года № 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учитывающих месторасположение объекта налогообложения в населенном пункте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9"/>
        <w:gridCol w:w="4325"/>
        <w:gridCol w:w="4316"/>
      </w:tblGrid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Екпетал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Акшатау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Каракемер 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Коптогай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Шубарши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Аманкельды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сельский округ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Караой 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Кубасай 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Сарбиеский сельский округ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Сарбие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сельский округ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Акжар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Косембай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Ш.Берсиева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Каратал 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Қарасу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Кумжарган 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сельский округ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Шикудык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Конырат 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Аккемер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Бестамак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