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b70b" w14:textId="101b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2018 года № 239 "Об утверждении бюджета Уилского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14 мая 2019 года № 282. Зарегистрировано Департаментом юстиции Актюбинской области 16 мая 2019 года № 6147.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239 "Об утверждении Уилского районного бюджета на 2019-2021 годы" (зарегистрированное в реестре государственной регистрации нормативных правовых актов № 3-11-155, опубликованное 4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"4 226 665" заменить цифрами "4 805 735";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"3 905 561" заменить цифрами "4 484 631";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"4 237 696" заменить цифрами "4 816 766";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"114 655" заменить цифрами "109 832";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"38 579" заменить цифрами "338 579";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"31 291" заменить цифрами "51 869";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"195 088" заменить цифрами "429 935";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"21 496 тысяч тенге –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11 000 тысяч тенге – на приобретение жилья коммунального жилищного фонда для малообеспеченных многодетных семей.";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"14 000" заменить цифрами "9 972".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14 мая 2019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2018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4805735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9"/>
        <w:gridCol w:w="1159"/>
        <w:gridCol w:w="5745"/>
        <w:gridCol w:w="2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14 мая 2019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2018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3995"/>
        <w:gridCol w:w="3341"/>
        <w:gridCol w:w="3787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значения, поселка,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"Освещение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