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b71c" w14:textId="d0fb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2018 года № 239 "Об утверждении бюджета Уилского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22 июля 2019 года № 316. Зарегистрировано Департаментом юстиции Актюбинской области 25 июля 2019 года № 6298.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239 "Об утверждении Уилского районного бюджета на 2019-2021 годы" (зарегистрированное в реестре государственной регистрации нормативных правовых актов № 3-11-155, опубликованное 4 января 2019 году в эталонном контрольном банке нормативных правовых актов Республики Казахстан в электронном виде")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"4 805 735" заменить цифрами "4 748 397";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"4 484 631" заменить цифрами "4 427 293";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"4 816 766" заменить цифрами "4 759 428";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"50 157" заменить цифрами "51 487";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"64 388" заменить цифрами "65 718";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"-61 188" заменить цифрами "-62 518";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"61 188" заменить цифрами "62 518";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"338 579" заменить цифрами "230 816";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абзацы 9,10,11,12,13 и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"339 391 тысяч тенге - на увеличение оплаты труда учителей и педагогов-психологов организаций начального, основного и общего среднего образования.".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"64 388" заменить цифрами "65 718";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"20 000 тысяч тенге - на проектирование, развитие и (или) обустройство инженерно-коммуникационной инфраструктуры.".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"6 000" заменить цифрами "9 500";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"10 074" заменить цифрами "20 074";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"20 020 тысяч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2 100 тысяч тенге - на капитальные расходы организаций культуры.".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Уилскогорайонногомаслихата"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Туремуратов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июля 2019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2018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9"/>
        <w:gridCol w:w="1159"/>
        <w:gridCol w:w="5745"/>
        <w:gridCol w:w="2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имуществом,постприватизационная деятельность и регулирование споров, связанных с этим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   и юношества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