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026a3" w14:textId="c3026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2018 года № 239 "Об утверждении бюджета Уилского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31 октября 2019 года № 339. Зарегистрировано Департаментом юстиции Актюбинской области 6 ноября 2019 года № 6446.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2018 года № 239 "Об утверждении Уилского районного бюджета на 2019-2021 годы" (зарегистрированное в Реестре государственной регистрации нормативных правовых актов № 3-11-155, опубликованное 4 января 2019 года в эталонном контрольном банке нормативных правовых актов Республики Казахстан в электронном виде")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"4 748 397" заменить цифрами "4 896 842";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"4 427 293" заменить цифрами "4 575 738";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"4 759 428" заменить цифрами "4 907 873";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"51 487" заменить цифрами "59 062";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"65 718" заменить цифрами "73 293";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бюджета(профицит)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"-62 518" заменить цифрами "-70 093";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"62 518" заменить цифрами "70 093";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"65 718" заменить цифрами "73 293".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"7 000" заменить цифрами "25 395".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Уилского районного маслихата"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Уилского районного маслихата после его официального опубликования.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К. Мамбетова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31 октября 2019 года № 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 к решению районного маслихата от 24 декабря 2018 года № 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района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4896842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121247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121247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4575738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4575738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4575738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1678391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181451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1159"/>
        <w:gridCol w:w="1159"/>
        <w:gridCol w:w="5745"/>
        <w:gridCol w:w="25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4907873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497584,2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159944,2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93868,2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303990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231976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2621896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2444960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2444960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2306197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357438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357438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322762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322762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238962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235579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235579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232922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29057,8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28737,8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233240,8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233240,8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233240,8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(использования профицита)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31 октября 2019 года № 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от 24 декабря 2018 года № 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аппаратов акимов сельских округов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6133"/>
        <w:gridCol w:w="3049"/>
        <w:gridCol w:w="2379"/>
      </w:tblGrid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Караойский сельский округ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15411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 сельский округ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Сарбийский сельский округ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15764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46048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