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32d" w14:textId="bef8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239 "Об утверждении бюджета Уилского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ноября 2019 года № 352. Зарегистрировано Департаментом юстиции Актюбинской области 29 ноября 2019 года № 6503.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239 "Об утверждении Уилского районного бюджета на 2019-2021 годы" (зарегистрированное в Реестре государственной регистрации нормативных правовых актов № 3-11-155, опубликованное 4 января 2019 года в эталонном контрольном банке нормативных правовых актов Республики Казахстан в электронном виде")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"4 896 842" заменить цифрами "4 879 753";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"4 575 738"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"4 558 645";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"4 907 873" заменить цифрами "4 890 784";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"230 816" заменить цифрами "245 816";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"429 935" заменить цифрами "449 935";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"35 647" заменить цифрами "30 524";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"9 972" заменить цифрами "9 372";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"4 251";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"17 731";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"32 888" заменить цифрами "32 390";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"20 456" заменить цифрами "17 668";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"25 395" заменить цифрами "27 595".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ноября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745"/>
        <w:gridCol w:w="2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(использования профицита)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ноября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33"/>
        <w:gridCol w:w="3049"/>
        <w:gridCol w:w="237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