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4001" w14:textId="4f14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Саралжинского сельского округа Уилского района Актюбинской области от 26 февраля 2019 года № 2. Зарегистрировано Департаментом юстиции Актюбинской области 28 февраля 2019 года № 5973. Утратило силу решением акима Саралжинского сельского округа Уилского района Актюбинской области от 27 января 2020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Саралжинского сельского округа Уилского района Актюбинской области от 27.01.2020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ветеринарно–санитарного инспектора Уилской районной территориальной инспекции Комитета ветеринарного контроля и надзора Министерства сельского хозяйства Республики Казахстан от 25 января 2019 года № 2-13/13, аким Саралжинского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"Сәттібек" расположенного в зимовке "Тассай" Саралжинского сельского округа, в связи с выявлением заболевания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Саралжинского сельского округа"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Уилского района.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Саралжинского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