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3774" w14:textId="2cb3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Акжарского сельского округа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Хромтауского районного маслихата Актюбинской области от 4 января 2018 года № 275. Зарегистрировано Управлением юстиции Хромтауского района Департамента юстиции Актюбинской области 8 января 2018 года № 3-12-197.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Хромтауский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бюджет Акжарского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p>
      <w:pPr>
        <w:spacing w:after="0"/>
        <w:ind w:left="0"/>
        <w:jc w:val="both"/>
      </w:pPr>
      <w:r>
        <w:rPr>
          <w:rFonts w:ascii="Times New Roman"/>
          <w:b w:val="false"/>
          <w:i w:val="false"/>
          <w:color w:val="000000"/>
          <w:sz w:val="28"/>
        </w:rPr>
        <w:t>
      1) доходы 41 526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3 140 тысяч тенге;</w:t>
      </w:r>
    </w:p>
    <w:p>
      <w:pPr>
        <w:spacing w:after="0"/>
        <w:ind w:left="0"/>
        <w:jc w:val="both"/>
      </w:pPr>
      <w:r>
        <w:rPr>
          <w:rFonts w:ascii="Times New Roman"/>
          <w:b w:val="false"/>
          <w:i w:val="false"/>
          <w:color w:val="000000"/>
          <w:sz w:val="28"/>
        </w:rPr>
        <w:t>
      неналоговые поступления 0 тысяч тенге;</w:t>
      </w:r>
    </w:p>
    <w:p>
      <w:pPr>
        <w:spacing w:after="0"/>
        <w:ind w:left="0"/>
        <w:jc w:val="both"/>
      </w:pPr>
      <w:r>
        <w:rPr>
          <w:rFonts w:ascii="Times New Roman"/>
          <w:b w:val="false"/>
          <w:i w:val="false"/>
          <w:color w:val="000000"/>
          <w:sz w:val="28"/>
        </w:rPr>
        <w:t>
      поступления от продажи основного капитала 0 тысяч тенге;</w:t>
      </w:r>
    </w:p>
    <w:p>
      <w:pPr>
        <w:spacing w:after="0"/>
        <w:ind w:left="0"/>
        <w:jc w:val="both"/>
      </w:pPr>
      <w:r>
        <w:rPr>
          <w:rFonts w:ascii="Times New Roman"/>
          <w:b w:val="false"/>
          <w:i w:val="false"/>
          <w:color w:val="000000"/>
          <w:sz w:val="28"/>
        </w:rPr>
        <w:t>
      поступления трансфертов 38 386 тысяч тенге;</w:t>
      </w:r>
    </w:p>
    <w:p>
      <w:pPr>
        <w:spacing w:after="0"/>
        <w:ind w:left="0"/>
        <w:jc w:val="both"/>
      </w:pPr>
      <w:r>
        <w:rPr>
          <w:rFonts w:ascii="Times New Roman"/>
          <w:b w:val="false"/>
          <w:i w:val="false"/>
          <w:color w:val="000000"/>
          <w:sz w:val="28"/>
        </w:rPr>
        <w:t>
      2) затраты 41 526 тысяч тенге;</w:t>
      </w:r>
    </w:p>
    <w:p>
      <w:pPr>
        <w:spacing w:after="0"/>
        <w:ind w:left="0"/>
        <w:jc w:val="both"/>
      </w:pPr>
      <w:r>
        <w:rPr>
          <w:rFonts w:ascii="Times New Roman"/>
          <w:b w:val="false"/>
          <w:i w:val="false"/>
          <w:color w:val="000000"/>
          <w:sz w:val="28"/>
        </w:rPr>
        <w:t>
      3) чистое бюджетное кредитование 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0 тысяч тенге;</w:t>
      </w:r>
    </w:p>
    <w:p>
      <w:pPr>
        <w:spacing w:after="0"/>
        <w:ind w:left="0"/>
        <w:jc w:val="both"/>
      </w:pPr>
      <w:r>
        <w:rPr>
          <w:rFonts w:ascii="Times New Roman"/>
          <w:b w:val="false"/>
          <w:i w:val="false"/>
          <w:color w:val="000000"/>
          <w:sz w:val="28"/>
        </w:rPr>
        <w:t>
      погашение бюджетных кредитов 0 тысяч тенге;</w:t>
      </w:r>
    </w:p>
    <w:p>
      <w:pPr>
        <w:spacing w:after="0"/>
        <w:ind w:left="0"/>
        <w:jc w:val="both"/>
      </w:pPr>
      <w:r>
        <w:rPr>
          <w:rFonts w:ascii="Times New Roman"/>
          <w:b w:val="false"/>
          <w:i w:val="false"/>
          <w:color w:val="000000"/>
          <w:sz w:val="28"/>
        </w:rPr>
        <w:t>
      4) сальдо по операциям с финансовыми активами 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p>
      <w:pPr>
        <w:spacing w:after="0"/>
        <w:ind w:left="0"/>
        <w:jc w:val="both"/>
      </w:pPr>
      <w:r>
        <w:rPr>
          <w:rFonts w:ascii="Times New Roman"/>
          <w:b w:val="false"/>
          <w:i w:val="false"/>
          <w:color w:val="000000"/>
          <w:sz w:val="28"/>
        </w:rPr>
        <w:t>
      5) дефицит (профицит) бюджета 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поступление займов 0 тысяч тенге;</w:t>
      </w:r>
    </w:p>
    <w:p>
      <w:pPr>
        <w:spacing w:after="0"/>
        <w:ind w:left="0"/>
        <w:jc w:val="both"/>
      </w:pPr>
      <w:r>
        <w:rPr>
          <w:rFonts w:ascii="Times New Roman"/>
          <w:b w:val="false"/>
          <w:i w:val="false"/>
          <w:color w:val="000000"/>
          <w:sz w:val="28"/>
        </w:rPr>
        <w:t>
      погашение займов 0 тысяч тенге;</w:t>
      </w:r>
    </w:p>
    <w:p>
      <w:pPr>
        <w:spacing w:after="0"/>
        <w:ind w:left="0"/>
        <w:jc w:val="both"/>
      </w:pPr>
      <w:r>
        <w:rPr>
          <w:rFonts w:ascii="Times New Roman"/>
          <w:b w:val="false"/>
          <w:i w:val="false"/>
          <w:color w:val="000000"/>
          <w:sz w:val="28"/>
        </w:rPr>
        <w:t>
      используемые остатки бюджетных средств 0 тысяч тенге.</w:t>
      </w:r>
    </w:p>
    <w:bookmarkStart w:name="z2" w:id="2"/>
    <w:p>
      <w:pPr>
        <w:spacing w:after="0"/>
        <w:ind w:left="0"/>
        <w:jc w:val="both"/>
      </w:pPr>
      <w:r>
        <w:rPr>
          <w:rFonts w:ascii="Times New Roman"/>
          <w:b w:val="false"/>
          <w:i w:val="false"/>
          <w:color w:val="000000"/>
          <w:sz w:val="28"/>
        </w:rPr>
        <w:t>
      2. Учесть, что в доход бюджета сельского округа зачисляются:</w:t>
      </w:r>
    </w:p>
    <w:bookmarkEnd w:id="2"/>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3"/>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3"/>
    <w:bookmarkStart w:name="z4" w:id="4"/>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4"/>
    <w:bookmarkStart w:name="z5" w:id="5"/>
    <w:p>
      <w:pPr>
        <w:spacing w:after="0"/>
        <w:ind w:left="0"/>
        <w:jc w:val="both"/>
      </w:pPr>
      <w:r>
        <w:rPr>
          <w:rFonts w:ascii="Times New Roman"/>
          <w:b w:val="false"/>
          <w:i w:val="false"/>
          <w:color w:val="000000"/>
          <w:sz w:val="28"/>
        </w:rPr>
        <w:t xml:space="preserve">
      5. Учесть и принять к руководству,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2018 года "О республиканском бюджете на 2019 - 2021 годы" установлено:</w:t>
      </w:r>
    </w:p>
    <w:bookmarkEnd w:id="5"/>
    <w:p>
      <w:pPr>
        <w:spacing w:after="0"/>
        <w:ind w:left="0"/>
        <w:jc w:val="both"/>
      </w:pPr>
      <w:r>
        <w:rPr>
          <w:rFonts w:ascii="Times New Roman"/>
          <w:b w:val="false"/>
          <w:i w:val="false"/>
          <w:color w:val="000000"/>
          <w:sz w:val="28"/>
        </w:rPr>
        <w:t>
      с 1 января 2019 года:</w:t>
      </w:r>
    </w:p>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- 2 525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29 698 тенге.</w:t>
      </w:r>
    </w:p>
    <w:bookmarkStart w:name="z6" w:id="6"/>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решением</w:t>
      </w:r>
      <w:r>
        <w:rPr>
          <w:rFonts w:ascii="Times New Roman"/>
          <w:b w:val="false"/>
          <w:i w:val="false"/>
          <w:color w:val="000000"/>
          <w:sz w:val="28"/>
        </w:rPr>
        <w:t xml:space="preserve"> районного маслихата от 24 декабря 2018 года № 263 "Об утверждении Хромтауского районного бюджета на 2019 - 2021 годы" предусмотрены на 2019 год объем субвенций, передаваемые из районного бюджета в бюджет Акжарского сельского округа в сумме 38 386 тысяч тенге.</w:t>
      </w:r>
    </w:p>
    <w:bookmarkEnd w:id="6"/>
    <w:bookmarkStart w:name="z7" w:id="7"/>
    <w:p>
      <w:pPr>
        <w:spacing w:after="0"/>
        <w:ind w:left="0"/>
        <w:jc w:val="both"/>
      </w:pPr>
      <w:r>
        <w:rPr>
          <w:rFonts w:ascii="Times New Roman"/>
          <w:b w:val="false"/>
          <w:i w:val="false"/>
          <w:color w:val="000000"/>
          <w:sz w:val="28"/>
        </w:rPr>
        <w:t>
      7. Государственному учреждению "Аппарат Хромтауского районного маслихата" в установленном законодательством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Хромтауского районного маслихата.</w:t>
      </w:r>
    </w:p>
    <w:bookmarkStart w:name="z8" w:id="8"/>
    <w:p>
      <w:pPr>
        <w:spacing w:after="0"/>
        <w:ind w:left="0"/>
        <w:jc w:val="both"/>
      </w:pPr>
      <w:r>
        <w:rPr>
          <w:rFonts w:ascii="Times New Roman"/>
          <w:b w:val="false"/>
          <w:i w:val="false"/>
          <w:color w:val="000000"/>
          <w:sz w:val="28"/>
        </w:rPr>
        <w:t>
      8. Настоящее решение вводится в действие с 1 января 2019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Хромтауского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Хромтауского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275</w:t>
            </w:r>
          </w:p>
        </w:tc>
      </w:tr>
    </w:tbl>
    <w:p>
      <w:pPr>
        <w:spacing w:after="0"/>
        <w:ind w:left="0"/>
        <w:jc w:val="left"/>
      </w:pPr>
      <w:r>
        <w:rPr>
          <w:rFonts w:ascii="Times New Roman"/>
          <w:b/>
          <w:i w:val="false"/>
          <w:color w:val="000000"/>
        </w:rPr>
        <w:t xml:space="preserve"> Бюджет Акжарского сельского округа на 2019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171"/>
        <w:gridCol w:w="755"/>
        <w:gridCol w:w="6980"/>
        <w:gridCol w:w="2639"/>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областного бюджета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275</w:t>
            </w:r>
          </w:p>
        </w:tc>
      </w:tr>
    </w:tbl>
    <w:p>
      <w:pPr>
        <w:spacing w:after="0"/>
        <w:ind w:left="0"/>
        <w:jc w:val="left"/>
      </w:pPr>
      <w:r>
        <w:rPr>
          <w:rFonts w:ascii="Times New Roman"/>
          <w:b/>
          <w:i w:val="false"/>
          <w:color w:val="000000"/>
        </w:rPr>
        <w:t xml:space="preserve"> Бюджет Акжарского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171"/>
        <w:gridCol w:w="755"/>
        <w:gridCol w:w="6980"/>
        <w:gridCol w:w="2639"/>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имущества,закрепленного за государственным учереждениямземли и нематериальных активов</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областного бюджета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275</w:t>
            </w:r>
          </w:p>
        </w:tc>
      </w:tr>
    </w:tbl>
    <w:p>
      <w:pPr>
        <w:spacing w:after="0"/>
        <w:ind w:left="0"/>
        <w:jc w:val="left"/>
      </w:pPr>
      <w:r>
        <w:rPr>
          <w:rFonts w:ascii="Times New Roman"/>
          <w:b/>
          <w:i w:val="false"/>
          <w:color w:val="000000"/>
        </w:rPr>
        <w:t xml:space="preserve"> Бюджет Акжарского сельского округа на 2021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171"/>
        <w:gridCol w:w="755"/>
        <w:gridCol w:w="6980"/>
        <w:gridCol w:w="2639"/>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областного бюджета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