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4315" w14:textId="d154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Хромтаускому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11 марта 2019 года № 48. Зарегистрировано Департаментом юстиции Актюбинской области 18 марта 2019 года № 6005.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Хромтауского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Хромтаускому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Хромтауского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Косымбаевой.</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