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85f" w14:textId="94d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277 "Об утверждении бюджета Коктауского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апреля 2019 года № 307. Зарегистрировано Департаментом юстиции Актюбинской области 9 апреля 2019 года № 6081.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277 "Об утверждении бюджета Коктауского сельского округа на 2019-2021 годы" (зарегистрированное в реестре государственной регистрации нормативных правовых актов № 3-12-199,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"33 631,0" заменить цифрами "34 664,0";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"33 631,0" заменить цифрами "34 664,0".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