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7879" w14:textId="5b77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04 января 2019 года № 274 "Об утверждении бюджета города Хромтау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 апреля 2019 года № 304. Зарегистрировано Департаментом юстиции Актюбинской области 9 апреля 2019 года № 6083.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04 января 2019 года № 274 "Об утверждении бюджета города Хромтау на 2019-2021 годы" (зарегистрированное в реестре государственной регистрации нормативных правовых актов № 3-12-196, опубликованное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"560 597,0" заменить цифрами "610 033,6";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"460 597,0"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"495 669,6";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"560 597,0" заменить цифрами "610 033,6".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2019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225"/>
        <w:gridCol w:w="3631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610 033,6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495 669,6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495 669,6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231 183,6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264 486,0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стредств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610 033,6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182 696,6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133 696,6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