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d8af" w14:textId="420d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4 января 2019 года № 274 "Об утверждении бюджета города Хромтау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22 мая 2019 года № 316. Зарегистрировано Департаментом юстиции Актюбинской области 24 мая 2019 года № 6181.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274 "Об утверждении бюджета города Хромтау на 2019-2021 годы" (зарегистрированное в реестре государственной регистрации нормативных правовых актов № 3-12-196, опубликованное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"610 033,6" заменить цифрами "729 865,6";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"495 669,6"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"629 865,6";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"610 033,6" заменить цифрами "744 229,6".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секретаря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мая 2019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729 865,6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629 865,6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629 865,6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331"/>
        <w:gridCol w:w="1533"/>
        <w:gridCol w:w="1533"/>
        <w:gridCol w:w="3155"/>
        <w:gridCol w:w="3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744 229,6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35 151,0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35 151,0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35 151,0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35 151,0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189 552,6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стредств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