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4207" w14:textId="a974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24 декабря 2018 года № 263 "Об утверждении Хромтауского районного бюджета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июля 2019 года № 338. Зарегистрировано Департаментом юстиции Актюбинской области 22 июля 2019 года № 6284.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263 "Об утверждении Хромтауского районного бюджета на 2019-2021 годы" (зарегистрированное в реестре государственной регистрации нормативных правовых актов № 3-12-195, опубликованное 09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"9 210 331,0" заменить цифрами "9 190 927,0";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"4 660 780,0" заменить цифрами "4 441 376,0";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"9 601 802,0" заменить цифрами "9 662 398,0";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подводящего и внутриквартального газопровода села Тасоткел и села Акбулак Хромтауского района 50 000,0 тысяч тенге.".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2019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1065"/>
        <w:gridCol w:w="1176"/>
        <w:gridCol w:w="5322"/>
        <w:gridCol w:w="2889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9 190 927,0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4 586 787,0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1 544 817,0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1 544 817,0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1 740 844,0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1 671 880,0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4 441 376,0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4 441 376,0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4 441 376,0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9 662 398,0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485 222,6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334 264,0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113 530,6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77 037.6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64 908,6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физической культуры и спорта района (города областного значения)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образования, физической культуры и спорта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3 713 483,7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Дошкольное воспитание и обучение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425 966,7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425 966,7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180 423,7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220 251,0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3 040 166,0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3 040 166,0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2 920 317,0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408 128,0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288 137,0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286 548,0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2 067 077,0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593 338,0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592 738,0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469 887,0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1 461 373,0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263 010,0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148 246,0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1 198 363,0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367 620,0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830 743,0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310 836,0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310 836,0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310 836,0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310 836,0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1 594 216,0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1 594 216,0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1 575 395,0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933 313,0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215 601,2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27 635,2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27 635,2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187 966,0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482 722,5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482 722,5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482 722,5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348 734,0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-180 662,0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лестного, рыбного, хозяйства, охраны окружающей среды и земельных отношений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290 809,0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-290 809,0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 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 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 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 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