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f10f" w14:textId="bb3f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районного маслихата от 24 декабря 2018 года № 263 "Об утверждении Хромтауского районного бюджета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30 сентября 2019 года № 358. Зарегистрировано Департаментом юстиции Актюбинской области 7 октября 2019 года № 6405.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2018 года № 263 "Об утверждении Хромтауского районного бюджета на 2019-2021 годы" (Зарегистрированное в реестре государственной регистрации нормативных правовых актов № 3-12-195, опубликованное 09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"9 190 927,0" заменить цифрами "9 212 704,0";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"4 441 376,0" заменить цифрами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"4 463 153,0";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"9 662 398,0" заменить цифрами "9 684 175,0".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Хромтауского районного маслихата после его официального опубликования.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2019 года № 358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924"/>
        <w:gridCol w:w="1065"/>
        <w:gridCol w:w="1176"/>
        <w:gridCol w:w="5322"/>
        <w:gridCol w:w="2889"/>
      </w:tblGrid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9 212 704,0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4 586 787,0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1 544 817,0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1 544 817,0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1 740 844,0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1 671 880,0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4 463 153,0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4 463 153,0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4 463 153,0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9 684 175,0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542 585,6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346 972,0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28 934,0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19 374,0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143 686,0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90 489,0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174 352,0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174 352,0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186 424,6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139 731,6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127 352,6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3 707 321,7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422 913,7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422 913,7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173 200,7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224 421,0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3 060 872,0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3 060 872,0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2 941 293,0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45 474,0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223 536,0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223 536,0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110 798,0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430 331,0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110 518,0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292 592,0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33 788,0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2 072 679,0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598 598,0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592 738,0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469 887,0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1 460 915,0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291 052,0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9 158,0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94 721,0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149 567,0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1 169 863,0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339 120,0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830 743,0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231 704,0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42 434,0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312 340,0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312 340,0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312 340,0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312 340,0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142 122,0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134 837,0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134 837,0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сельского округов, поселков, сел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1 579 497,0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1 579 497,0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1 560 676,0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918 594,0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149 000,2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27 635,2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27 635,2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24 635,2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121 365,0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99 665,0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482 722,5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482 722,5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482 722,5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348 734,0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-183 438,0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42 674,0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42 674,0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лестного, рыбного, хозяйства, охраны окружающей среды и земельных отношений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42 674,0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42 674,0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42 674,0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288 033,0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-288 033,0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42 674,0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42 674,0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42 674,0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 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471 471,0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 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471 471,0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 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471 471,0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 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