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5ab2" w14:textId="79d5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Хромтауского районного маслихата от 4 января 2019 года № 277 "Об утверждении бюджета Коктауского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октября 2019 года № 372. Зарегистрировано Департаментом юстиции Актюбинской области 21 октября 2019 года № 6418.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4 января 2019 года № 277 "Об утверждении бюджета Коктауского сельского округа на 2019-2021 годы" (зарегистрированное в Реестре государственной регистрации нормативных правовых актов № 3-12-199,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"42 531,0" заменить цифрами "46 531,0";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"38 888,0"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"42 888,0";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"43 564,0" заменить цифрами "47 564,0";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в селе Коктау 3 500,0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Хромтауского районного маслихата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356"/>
        <w:gridCol w:w="2615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