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ae79" w14:textId="65ea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4 января 2019 года № 274 "Об утверждении бюджета города Хромтау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октября 2019 года № 369. Зарегистрировано Департаментом юстиции Актюбинской области 21 октября 2019 года № 6421.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274 "Об утверждении бюджета города Хромтау на 2019-2021 годы" (зарегистрированное в Реестре государственной регистрации нормативных правовых актов № 3-12-196, опубликованное 17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"709 710,6" заменить цифрами "756 710,6";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"609 710,6"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"656 710,6";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"724 074,6" заменить цифрами "771 074,6".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331"/>
        <w:gridCol w:w="1533"/>
        <w:gridCol w:w="1533"/>
        <w:gridCol w:w="3155"/>
        <w:gridCol w:w="3619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656 710,6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771 074,6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270 702,6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212 214,6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