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7440" w14:textId="d7c7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Хромтауского района от 17 февраля 2014 года № 1 "Об образовании избирательных участков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15 ноября 2019 года № 4. Зарегистрировано Департаментом юстиции Актюбинской области 18 ноября 2019 года № 6460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Хромтауского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17 февраля 2014 года № 1 "Об образовании избирательных участков на территории Хромтауского района" (зарегистрированное в Реестре государственной регистрации нормативных правовых актов № 3800, опубликованное 19 марта 2014 года в районной газете "Хромтау")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Хромтауского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Сагимбаев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__________2019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Хромтауского района от "15" ноября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Хромтауского района от 17 февраля 2014 года № 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 Избирательный участок № 447 Местонахождение: Актюбинская область, Хромтауский район, село Акжар, улица Әйтеке би 67, здание сельского дома культуры, телефон: 38-4-95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Момышұлы: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Имашев: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 Шанғытбаев: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Қонаев: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Мәметова: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Жәнгелді: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Шиловский: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А.С. Волошин: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 Местонахождение: Актюбинская область, Хромтауский район, станция Жазык, улица Бірлік 2, здание начальной школы,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 Местонахождение: Актюбинская область, Хромтауский район, село Табантал, улица Табантал 62, здание сельского клуба,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Табантал: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Жайлаусай: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Бакай: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 Местонахождение: Актюбинская область, Хромтауский район, село Тассай, улица Бейбітшілік 16, здание сельского дома культуры,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Дөн: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Қобланды батыр: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Тассай: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Кокпекти, улица Желтоқсан: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Көкпекті: № 3, 4, 6, 7, 8, 9, 10, 11, 12, 15, 17, 20, 21, 22, 36, 42, 48;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 Местонахождение: Актюбинская область, Хромтауский район, село Никельтау, улица Мектеп 2, здание сельского дома культуры, телефон: 71-1-49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Мағжана Жұмабаева: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Ұландар: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Өркениет: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құрылыс: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Депо: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 Местонахождение: Актюбинская область, Хромтауский район, село Кызылсу, улица Ы. Алтынсарин 7, здание средней школы,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Жәнгелді: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 Местонахождение: Актюбинская область, Хромтауский район, село Сарысай, улица В.Ф. Величко 34, здание сельского клуба,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Бірінші май: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Ф. Величко: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Каржауов: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 Местонахождение: Актюбинская область, Хромтауский район, село Абай, улица Мектеп 17, здание средней школы,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Ойсылқара: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 Местонахождение: Актюбинская область, Хромтауский район, село Кудуксай, улица Мектеп 1, здание основной школы,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Кеңой: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Ойсылқара, улица Ойсылқара: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Жеңіс: № 1, 2, 3, 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 Местонахождение: Актюбинская область, Хромтауский район, село Копа, улица Маншук Маметовой 22, здание сельского дома культуры,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Мухамбеткали Дильманова: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Мурзагерея Елькеева: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Орь: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 Местонахождение: Актюбинская область, Хромтауский район, село Тамды, улица Ардагерлер 1, здание средней школы,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Независимости: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Куандыка Шангытбаева: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 Местонахождение: Актюбинская область, Хромтауский район, село Аккудук, улица Оспанов Құрманғали 13, здание средней школы,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 Құрманғали: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 Местонахождение: Актюбинская область, Хромтауский район, село Коктау, улица "Нурлы кош" 37а, здание средней школы,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Комарова: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"Нурлы кош":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микрорайон: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Қарабаз, улица Қарабаз: № 3, 7, 8, 10,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 Местонахождение: Актюбинская область, Хромтауский район, село Майтобе, улица Желтоқсан 21, здание средней школы,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Көктерек, улица Бейбітшілік: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 Местонахождение: Актюбинская область, Хромтауский район, село Богетсай, улица имени Әлия Молдағұлова 9, здание сельского дома культуры,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Арғынбаев Өмірәлі: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 Байсадакова: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Тұрар Рысқұлов: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Қуанышов Шаңғытбай: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Әйтеке би: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Бекбаев Сырлыбай: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Адайбеков Елубай: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"Есет" батыр: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Әлия Молдағұлова: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Орынбаев Нұрат: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Қаржауов Әкімәлі: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Бауыржан Момышұлы: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Ан Татьяна Васильевна: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Байконеков Әлжан: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Ш. Уалиханова: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Бейбитшилик: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 Местонахождение: Актюбинская область, Хромтауский район, село Тасоткель, улица Сай 24, здание сельского клуба,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Қыр: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 ауылы: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Бақсайыс: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Ащы: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Мектеп: № 1, 2, 3, 4, 5, 6, 7, 8, 9, 10, 11, 12, 13,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 Местонахождение: Актюбинская область, Хромтауский район, село Дон, улица Байганина 13, здание средней школы,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Беркімбаев: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Маметова: № 1а, 2, 2а, 2б, 3, 5, 6, 7, 8, 9, 10, 11, 12, 13, 14, 14а, 15, 16, 17, 18, 20, 21, 22, 22а, 23, 24, 24а, 25, 26, 27,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Тұрлыбаев: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мамыр: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Есболсын Козбагаров: № 1/1, 1/2, 1/3, 1/4,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Қалиев: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Алдияров: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 Местонахождение: Актюбинская область, Хромтауский район, село Онгар, улица Адыр 27, здание средней школы,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Алдиярова: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Ақжар: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Бұлақ: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 Местонахождение: Актюбинская область, Хромтауский район, город Хромтау, улица Мира 30, здание дома культуры "Горняков",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Шыганака Берсиева: № 2, 3, 4, 5, 6, 7, 8, 9, 10, 11, 11а, 12, 13, 14, 15, 16, 17, 18, 19, 20, 21, 22, 22а, 23, 24, 25, 25а, 26, 27, 28, 29,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Анасима Конева: № 1, 2, 3, 4, 5, 6, 7, 8, 9, 9б, 10, 11, 12, 13, 15, 16, 17, 17к, 18, 19, 20, 20к, 21, 22, 23, 23а, 24, 25, 26а, 27, 29, 30, 31, 32, 33, 34, 35, 36, 37, 38, 40, 42, 43, 46,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Кайрата Рыскулбекова: № 1, 2, 3, 4, 5, 6, 7, 8, 9, 10, 11, 12, 13, 14, 15, 16, 17, 18, 19, 20, 21, 22, 23, 24, 25, 26, 27, 28, 29, 30, 31, 32, 33,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 Местонахождение: Актюбинская область, Хромтауский район, город Хромтау, улица Айтеке би 57, здание школы-гимназии № 5,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Павла Долгова: № 43, 44, 45, 46, 47, 48, 49, 50, 51, 51а, 52,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Бекешовой: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Бужыра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 Местонахождение: Актюбинская область, Хромтауский район, город Хромтау, здание средней школы № 1, улица Леонида Шиловского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1, 3, 5, 7,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Газизы Жубановой: № 1, 1а, 2, 2а,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Елкеева: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 Местонахождение: Актюбинская область, Хромтауский район, город Хромтау, здание школы-гимназии № 2, улица Надежды Курченко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 Местонахождение: Актюбинская область, Хромтауский район, город Хромтау, здание центра внешкольного образования, улица Алии Молдагуловой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 Местонахождение: Актюбинская область, Хромтауский район, город Хромтау, здание горнотехнического колледжа, улица Есет батыра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Газизы Жубановой: № 2а, 2б, 3, 5, 7, 9, 11, 13, 15, 17, 19, 21, 23, 25, 27, 29, 31, 33, 35, 37, 39, 41, 43, 45,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Леонида Шиловского: № 20, 22,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Подстанция: № 1, 1а, 3, 5, 7, 7а,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5, 5а,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 Местонахождение: Актюбинская область, Хромтауский район, город Хромтау, здание средней школы № 3, проспект Абая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Абая: № 1, 2, 3, 4, 5/1, 5/2, 5/3, 5/4,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Шокана Уалиханова: № 1,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 Местонахождение: Актюбинская область, Хромтауский район, город Хромтау, здание средней школы № 4, улица Мухтара Ауезова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Мухтара Ауезова: № 1, 3, 7,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Братьев Жубановых: № 6, 8, 10, 12, 14,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4,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 Местонахождение: Актюбинская область, Хромтауский район, город Хромтау, здание школы-гимназии № 6, улица Мухтара Ауезова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Мухтара Ауезова: № 4, 6, 8, 12, 14, 16, 18, 18а,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1в, 1г, 2, 2в,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Наурыз: № 1а, 5, 6, 7, 11, 19, 21, 27, 29, 29а,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15, 17, 21, 22, 23, 24, 25, 26, 27, 28, 28а, 29, 30, 30а, 30б, 31, 32, 32а, 34, 34а, 36, 36а, 38, 38а, 40, 42, 42а, 44а, 46, 48, 54а, 55,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Оспанова: № 1, 2, 3, 4, 5, 6, 7, 8, 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 Местонахождение: Актюбинская область, Хромтауский район, город Хромтау, здание школы-гимназии № 7, улица Республики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