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2be1c" w14:textId="7b2be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4 января 2019 года № 277 "Об утверждении бюджета Коктауского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5 декабря 2019 года № 387. Зарегистрировано Департаментом юстиции Актюбинской области 10 декабря 2019 года № 6539.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Хромтауский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4 января 2019 года № 277 "Об утверждении бюджета Коктауского сельского округа на 2019-2021 годы" (зарегистрированное в Реестре государственной регистрации нормативных правовых актов № 3-12-199, опубликованное 18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"46 531,0" заменить цифрами "46 656,0";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"42 888,0" заменить цифрами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"43 013,0";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"47 564,0" заменить цифрами "47 689,0".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Хромтауского районного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Избастин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2019 года № 387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277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Коктауского сельского округа на 2019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6"/>
        <w:gridCol w:w="1247"/>
        <w:gridCol w:w="5356"/>
        <w:gridCol w:w="2615"/>
      </w:tblGrid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16 285,0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16 285,0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- 1 033,0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