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39da" w14:textId="1d73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января 2019 года № 275 "Об утверждении бюджета Акжарского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5 декабря 2019 года № 385. Зарегистрировано Департаментом юстиции Актюбинской области 10 декабря 2019 года № 6541.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275 "Об утверждении бюджета Акжарского сельского округа на 2019-2021 годы" (зарегистрированное в Реестре государственной регистрации нормативных правовых актов № 3-12-197, опубликованное 17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"63 051,0" заменить цифрами "63 874,0";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"59 911,0" заменить цифрами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"60 734,0";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"64 502,0" заменить цифрами "65 325,0".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Хромтауского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Избастин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2019 года № 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068"/>
        <w:gridCol w:w="1230"/>
        <w:gridCol w:w="1230"/>
        <w:gridCol w:w="5286"/>
        <w:gridCol w:w="2581"/>
      </w:tblGrid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22 122,0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22 122,0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22 122,0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22 122,0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23 732,0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23 732,0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23 732,0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23 732,0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- 1 451,0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