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7aaa" w14:textId="80f7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Айшуакского сельского округа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4 января 2019 года № 305. Зарегистрировано Управлением юстиции Шалкарского района Департамента юстиции Актюбинской области 10 января 2019 года № 3-13-227.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Айшуакского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40001,7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36531,7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- 42320,1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-2318,4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2318,4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Шалкарского районного маслихата Актюбинской области от 29.03.2019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22.05.2019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06.12.2019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Айшуакского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2018 года "О республиканском бюджете на 2019-2021 годы" с 1 января 2019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- 2525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- 29698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в бюджете сельского округа на 2019 год объем субвенции из районного бюджета в сумме 16227,0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сельского округа на 2019 год из районного бюджета поступление текущих целевых трансфертов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11064,0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1804,0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 государственного органа – 275,0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Айшуакского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Шалкарского районного маслихата Актюбинской области от 29.03.2019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с изменениями, внесенными решением Шалкарского районного маслихата Актюбинской области от 06.12.2019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сельского округа на 2019 год из республиканского бюджета поступление следующих текущих целевых трансфертов: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4248,0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– 1727,0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текущих целевых трансфертов определяется на основании решения акима Айшуакского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Шалкарского районного маслихата Актюбинской области от 29.03.2019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Шалкарского районного маслихата Актюбинской области от 22.05.2019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Предусмотреть в бюджете сельского округа на 2019 год из областного бюджета поступление текущего целевого трансферта 1186,7 тысяч тенге на оснащение детских садов системой видеонаблюдения.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текущего целевого трансферта определяется на основании решения акима Айшуакского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Шалкарского районного маслихата Актюбинской области от 22.05.2019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Айшуакского сельского округа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Шалкарского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Шалкарского районного маслихата.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2019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4 января 2019 года № 305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06.12.2019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Дефицит бюджета (профицит)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Финансирование дефицита бюджета 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4 января 2019 года № 305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2357.0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2257.0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2140.0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бюджета (профицит)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4 января 2019 года № 305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2409.0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2272.0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2155.0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4 января 2019 года № 305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Айшуакского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8"/>
        <w:gridCol w:w="1197"/>
        <w:gridCol w:w="2524"/>
        <w:gridCol w:w="2525"/>
        <w:gridCol w:w="4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