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a87c" w14:textId="e81a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Шалкарскому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9 января 2019 года № 7. Зарегистрировано Управлением юстиции Шалкарского района Департамента юстиции Актюбинской области 28 января 2019 года № 3-13-232.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Шалкарскому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Шалкарского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Шалкарского рай 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Конакбаева.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