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a5abc" w14:textId="62a5a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Шалкарского районного маслихата от 24 декабря 2018 года № 291 "Об утверждении Шалкарского районного бюджета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14 марта 2019 года № 319. Зарегистрировано Департаментом юстиции Актюбинской области 15 марта 2019 года № 5998.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24 декабря 2018 года № 291 "Об утверждении Шалкарского районного бюджета на 2019-2021 годы" (зарегистрированное в реестре государственной регистрации нормативных правовых актов за № 3-13-223, опубликованное 10 января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"8433871,0" заменить цифрами "8711082,0";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"5622966,0" заменить цифрами "5900177,0";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"8433871,0" заменить цифрами "9273364,9";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- цифры "-2948,0" заменить цифрами "-565230,9";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цифры "2948,0" заменить цифрами "565230,9";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"369162,0" заменить цифрами "332205,0";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"63363,0" заменить цифрами "26406,0";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"250060,0" заменить цифрами "449383,0";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"18673,0" заменить цифрами "21066,0";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"12648,0" заменить цифрами "25296,0";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оказание социальной помощи при наступлении трудной жизненной ситуации – 4200,0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центра по распространению знаний – 3000,0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реконструкцию электрических сетей в селе Бозой Шалкарского района – 50000,0 тысяч тенге.";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"404036,0" заменить цифрами "404395,0".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Эталонном контрольном банке нормативных правовых актов Республики Казахстан и периодических печатных изданиях;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Шалкарского районного маслихата.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14 марта 2019 года № 319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24 декабря 2018 года № 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767"/>
        <w:gridCol w:w="1042"/>
        <w:gridCol w:w="1042"/>
        <w:gridCol w:w="6132"/>
        <w:gridCol w:w="25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8711082,0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2780397,0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248450,0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248450,0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2215980,0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2192369,0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5900177,0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5900177,0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9273364,9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524168,2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281628,2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132863,2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128863,2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имуществам, постприватизационная деятельность и регулирование споров, связанных с этим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6255114,9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295804,0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5138823,9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5094144,9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4752782,9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341362,0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736091,0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736091,0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124867,0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404395,0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567922,0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473705,0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473705,0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324972,0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694661,5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инженерно-коммуниационной инфраструктуры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542372,0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542372,0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407712,0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48184,5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320486,0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92896,0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131216,0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городов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484421,3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484421,3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484421,3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332205,0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бюджета (профицит)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-565230,9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бюджета (использование профицита)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565230,9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4657,2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4657,2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4657,2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неиспльзованных бюджетных кредитов, выданных из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Используеме остатки бюджетных средств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562313,1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562313,1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562313,1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14 марта 2019 года № 319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Шалкарского районного маслихата от 24 декабря 2018 года № 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текущих целевых трансфертов из районного бюджета на 2019 год бюджетам города районного значения и сельских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5"/>
        <w:gridCol w:w="10105"/>
      </w:tblGrid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265119,0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Айшуакский сельский округ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11064,0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Биршогырский сельский округ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37359,0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Бозойский сельский округ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59875,0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Кишикумский сельский округ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30978,0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404395,0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маслихата от 14 марта 2019 года № 319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Шалкарского районного маслихата от 24 декабря 2018 года № 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трансфертов из районного бюджета на 2019 год сельским округам на реализацию функций местного самоуправления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7"/>
        <w:gridCol w:w="9863"/>
      </w:tblGrid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619,7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Котибарулы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2198,6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1855,1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Кауылжыр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2762,5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 би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1375,2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1107,5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1436,2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Шетыргыз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2302,9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от 14 марта 2019 года № 319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Шалкарского районного маслихата от 24 декабря 2018 года № 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бюджетных программ на 2019 год по аппаратам акимов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3884"/>
        <w:gridCol w:w="3882"/>
        <w:gridCol w:w="3886"/>
      </w:tblGrid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аппарата акима района в городе, города районного значения, поселка, села, сельского округа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орагана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123 001 000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123 022 000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123 009 000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15731,0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Котибарулы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15984,6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14134,0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Кауылжыр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20063,0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 би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16132,0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14470,0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15485,6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Шетыргыз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16863,0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128863,2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