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6012" w14:textId="a946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18 марта 2019 года № 69. Зарегистрировано Департаментом юстиции Актюбинской области 27 марта 2019 года № 6022. Утратило силу постановлением акимата Шалкарского района Актюбинской области от 11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4636, опубликованное 30 декабря 2015 года в районной газете "Шежірелі өлке")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Шалкарского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Конакбаева.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18 марта 2019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от 17 ноября 2015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058"/>
        <w:gridCol w:w="1352"/>
        <w:gridCol w:w="2181"/>
        <w:gridCol w:w="2716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№12"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"Нұрсәт"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"Бәйтерек" государственного учереждения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"Нұр-Тілек"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"Салтанат-Эль"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"Томирис"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"Балабақша Нұр-Дана ДС+"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Нұр-Бота"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"Нартайлақ"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"Қызғалдақ" государственного учреждения "Отдел образования Шалкарского района"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"Жауқазын"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"Толағай"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"Отдел образования Шалкарского района"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"Бәйшешек" государственного учреждения "Аппарат акима Кишикумского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"Құралай" государственного учреждения "Аппарат акима Кишикумского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"Аружан" государственного учреждения "Аппарат акима Биршогырского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"Аппарат акима Биршогырского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"Балбала" государственного учреждения "Аппарат акима Биршогырского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"Ертөстік" государственного учреждения "Аппарат акима Бозойского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 Ясли-сад "Айгөлек" государственного учреждения "Аппарат акима Айшуакского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