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fed5" w14:textId="395f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Шалкарского районного маслихата от 24 декабря 2018 года № 291 "Об утверждении Шалкарского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июля 2019 года № 360. Зарегистрировано Департаментом юстиции Актюбинской области 22 июля 2019 года № 6285.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24 декабря 2018 года № 291 "Об утверждении Шалкарского районного бюджета на 2019-2021 годы" (зарегистрированное в Реестре государственной регистрации нормативных правовых актов № 3-13-223,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9702679,0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2783201,0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17192,0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- 6891774,0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- 10264961,9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-563900,9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563900,9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"281965,0" заменить цифрами "211912,0";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"7575,0" заменить цифрами "6245,0";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"16100,0" заменить цифрами "20600,0";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"54153,0" заменить цифрами "57690,0";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4000,0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организаций культуры – 1000,0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в районном бюджете на 2019 год выделение текущих целевых трансфертов бюджетам города районного значения и сельских округов согласно приложения 5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401456,0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– 244650,0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аппаратов акимов сельских округов – 6243,0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19 июля 2019 года 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090"/>
        <w:gridCol w:w="1139"/>
        <w:gridCol w:w="5512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9702679,0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2783201,0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2192369,0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6891774,0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6891774,0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10264961,9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150558,5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6771705,6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5604623,9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5556012,9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5174758,9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729450,7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729450,7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817686,3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373610,2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755995,3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201365,4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486110,7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486110,7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161352,1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132478,9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106818,9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157656,6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городов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села, поселка, сельского округа на повышение заработной платы отдельных категорий административных госуідарственных служащих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-563900,9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563900,9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неиспльзованных бюджетных кредитов, выданных из местного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Используеме остатки бюджетных средств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19 июля 2019 года 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текущих целевых трансфертов из районного бюджета на 2019 год бюджетам города районного значения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0105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509769,0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Бершигурский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19 июля 2019 года 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на 2019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884"/>
        <w:gridCol w:w="3882"/>
        <w:gridCol w:w="3886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государствен-ного орагана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17558,1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18059,4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18139,8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16021,3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17127,6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18619,0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145591,2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