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abfa" w14:textId="747a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304 "Об утверждении Шалкарского городского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31 июля 2019 года № 369. Зарегистрировано Департаментом юстиции Актюбинской области 5 августа 2019 года № 6325.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304 "Об утверждении Шалкарского городского бюджета на 2019-2021 годы" (зарегистрированное в Реестре государственной регистрации нормативных правовых актов № 3-13-225,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"726436,0" заменить цифрами "802375,0";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"650723,0" заменить цифрами "726662,0";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"726436,0" заменить цифрами "802375,0";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"89922,0" заменить цифрами "89211,0";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"168000,0" заменить цифрами "244650,0".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31 июля 2019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