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79ea" w14:textId="eaf7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Шалкарского района от 17 ноября 2015 года № 259 "Об утверждении государственного образовательного заказа на дошкольное воспитание и обучение, размера родительской платы по Шалкарскому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23 сентября 2019 года № 218. Зарегистрировано Департаментом юстиции Актюбинской области 25 сентября 2019 года № 6389. Утратило силу постановлением акимата Шалкарского района Актюбинской области от 11 февраля 2021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Шалкарского района Актюбинской области от 11.02.2021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Шалкарского района от 17 ноября 2015 года № 259 "Об утверждении государственного образовательного заказа на дошкольное воспитание и обучение, размера родительской платы по Шалкарскому району" (зарегистрированное в Реестре государственной регистрации нормативных правовых актов за № 4636, опубликованное 30 декабря 2015 года в районной газете "Шежірелі өлке")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Шалкарского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опубликование в периодическом печатном издании района,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Шалкарского рай она,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 Конакбаева.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Шалкарского района от 23 сентября 2019 года 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Шалкарского района от 17 ноября 2015 года № 259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Шалкарскому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5058"/>
        <w:gridCol w:w="1352"/>
        <w:gridCol w:w="2181"/>
        <w:gridCol w:w="2716"/>
      </w:tblGrid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день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№12" государственного учреждения "Аппарат акима города Шалкар Шалкарского района Актюбинской области"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"Қарлығаш" государственного учреждения "Аппарат акима города Шалкар Шалкарского района Актюбинской области"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"Еркемай" государственного учреждения "Аппарат акима города Шалкар Шалкарского района Актюбинской области"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"Нұрсәт" государственного учреждения "Аппарат акима города Шалкар Шалкарского района Актюбинской области"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"Бәйтерек" государственного учереждения "Аппарат акима города Шалкар Шалкарского района Актюбинской области"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"Болашақ" государственного учреждения "Аппарат акима города Шалкар Шалкарского района Актюбинской области"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"Нұр-Тілек"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"Салтанат-Эль"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"Томирис"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"Балабақша Нұр-Дана ДС+"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ясли-сад Нұр-Бота"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"Нартайлақ" государственного учреждения "Отдел образования Шалкарского района"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"Ақбота" государственного учреждения "Отдел образования Шалкарского района"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"Шұғыла" государственного учреждения "Отдел образования Шалкарского района"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"Балбөбек" государственного учреждения "Отдел образования Шалкарского района"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"Қызғалдақ" государственного учреждения "Отдел образования Шалкарского района"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"Жауқазын" государственного учреждения "Отдел образования Шалкарского района"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"Толағай" государственного учреждения "Отдел образования Шалкарского района"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"Балдәурен" государственного учреждения "Отдел образования Шалкарского района"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"Бәйшешек" государственного учреждения "Аппарат акима Кишикумского сельского округа Шалкарского района Актюбинской области"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"Құралай" государственного учреждения "Аппарат акима Кишикумского сельского округа Шалкарского района Актюбинской области"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"Аружан" государственного учреждения "Аппарат акима Биршогырского сельского округа Шалкарского района Актюбинской области"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"Балбұлақ" государственного учреждения "Аппарат акима Биршогырского сельского округа Шалкарского района Актюбинской области"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"Балбала" государственного учреждения "Аппарат акима Биршогырского сельского округа Шалкарского района Актюбинской области"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"Ертөстік" государственного учреждения "Аппарат акима Бозойского сельского округа Шалкарского района Актюбинской области"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 Ясли-сад "Айгөлек" государственного учреждения "Аппарат акима Айшуакского сельского округа Шалкарского района Актюбинской области"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